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书名：面向21世纪高校教材  线性代数习题课教程  财经类</w:t>
      </w:r>
    </w:p>
    <w:p>
      <w:r>
        <w:t>作者：李挺主编</w:t>
      </w:r>
    </w:p>
    <w:p>
      <w:r>
        <w:t>出版社：苏州：苏州大学出版社</w:t>
      </w:r>
    </w:p>
    <w:p>
      <w:r>
        <w:t>出版日期：2006.12</w:t>
      </w:r>
    </w:p>
    <w:p>
      <w:r>
        <w:t>总页数：188</w:t>
      </w:r>
    </w:p>
    <w:p>
      <w:r>
        <w:t>更多请访问教客网: www.jiaokey.com</w:t>
      </w:r>
    </w:p>
    <w:p>
      <w:r>
        <w:t>面向21世纪高校教材  线性代数习题课教程  财经类 评论地址：https://www.jiaokey.com/book/detail/11826934.html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