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书名：21世纪高等学校土木工程类系列教材  有限单元法程序设计</w:t>
      </w:r>
    </w:p>
    <w:p>
      <w:r>
        <w:t>作者：侯建国，安旭文编著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21世纪高等学校土木工程类系列教材  有限单元法程序设计 评论地址：https://www.jiaokey.com/book/detail/11826916.html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