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最美丽的英文故事  爱的港湾  Harbor of love  英汉对照版</w:t>
      </w:r>
    </w:p>
    <w:p>
      <w:r>
        <w:rPr>
          <w:rFonts w:ascii="宋体" w:hAnsi="宋体" w:eastAsia="宋体"/>
          <w:sz w:val="24"/>
        </w:rPr>
        <w:t>青闰，冉玉体，禹蕊译注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最美丽的英文故事  爱的港湾  Harbor of love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青闰，冉玉体，禹蕊译注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本书出售、求购地址：https://www.jiaokey.com/book/detail/11826906.html</w:t>
      </w:r>
    </w:p>
    <w:p>
      <w:r>
        <w:t>更多相关图书推荐：https://www.jiaokey.com</w:t>
      </w:r>
    </w:p>
    <w:p>
      <w:r>
        <w:t>青闰，冉玉体，禹蕊译注 其他作品：https://www.jiaokey.com/tag/青闰，冉玉体，禹蕊译注.html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关键词搜索：https://www.jiaokey.com/tag/最美丽的英文故事  爱的港湾  Harbor of love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