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新企业会计准则阐释、应用与难点透析</w:t>
      </w:r>
    </w:p>
    <w:p>
      <w:r>
        <w:rPr>
          <w:rFonts w:ascii="宋体" w:hAnsi="宋体" w:eastAsia="宋体"/>
          <w:sz w:val="24"/>
        </w:rPr>
        <w:t>戴德明主编；毛新述副主编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新企业会计准则阐释、应用与难点透析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戴德明主编；毛新述副主编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本书出售、求购地址：https://www.jiaokey.com/book/detail/11826879.html</w:t>
      </w:r>
    </w:p>
    <w:p>
      <w:r>
        <w:t>更多相关图书推荐：https://www.jiaokey.com</w:t>
      </w:r>
    </w:p>
    <w:p>
      <w:r>
        <w:t>戴德明主编；毛新述副主编 其他作品：https://www.jiaokey.com/tag/戴德明主编；毛新述副主编.html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关键词搜索：https://www.jiaokey.com/tag/新企业会计准则阐释、应用与难点透析.html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