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乔治·施蒂格勒回忆录  一个自由主义经济学家的自白</w:t>
      </w:r>
    </w:p>
    <w:p>
      <w:r>
        <w:rPr>
          <w:rFonts w:ascii="宋体" w:hAnsi="宋体" w:eastAsia="宋体"/>
          <w:sz w:val="24"/>
        </w:rPr>
        <w:t>乔治·施蒂格勒（George J. Stigler）著；李淑萍译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乔治·施蒂格勒回忆录  一个自由主义经济学家的自白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乔治·施蒂格勒（George J. Stigler）著；李淑萍译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本书出售、求购地址：https://www.jiaokey.com/book/detail/11826876.html</w:t>
      </w:r>
    </w:p>
    <w:p>
      <w:r>
        <w:t>更多相关图书推荐：https://www.jiaokey.com</w:t>
      </w:r>
    </w:p>
    <w:p>
      <w:r>
        <w:t>乔治·施蒂格勒（George J. Stigler）著；李淑萍译 其他作品：https://www.jiaokey.com/tag/乔治·施蒂格勒（George J. Stigler）著；李淑萍译.html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关键词搜索：https://www.jiaokey.com/tag/乔治·施蒂格勒回忆录  一个自由主义经济学家的自白.html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