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中国古典舞教学体系创建发展史</w:t>
      </w:r>
    </w:p>
    <w:p>
      <w:r>
        <w:rPr>
          <w:rFonts w:ascii="宋体" w:hAnsi="宋体" w:eastAsia="宋体"/>
          <w:sz w:val="24"/>
        </w:rPr>
        <w:t>李正一，郜大琨，朱清渊著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中国古典舞教学体系创建发展史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李正一，郜大琨，朱清渊著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本书出售、求购地址：https://www.jiaokey.com/book/detail/11826791.html</w:t>
      </w:r>
    </w:p>
    <w:p>
      <w:r>
        <w:t>更多相关图书推荐：https://www.jiaokey.com</w:t>
      </w:r>
    </w:p>
    <w:p>
      <w:r>
        <w:t>李正一，郜大琨，朱清渊著 其他作品：https://www.jiaokey.com/tag/李正一，郜大琨，朱清渊著.html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关键词搜索：https://www.jiaokey.com/tag/中国古典舞教学体系创建发展史.html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