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书名：怀孕妈妈的100个错误习惯</w:t>
      </w:r>
    </w:p>
    <w:p>
      <w:r>
        <w:t>作者：宋莉主编；陈久红，时青云，历雨编著；田菾绘画</w:t>
      </w:r>
    </w:p>
    <w:p>
      <w:r>
        <w:t>出版社：汕头：汕头大学出版社</w:t>
      </w:r>
    </w:p>
    <w:p>
      <w:r>
        <w:t>出版日期：2006.12</w:t>
      </w:r>
    </w:p>
    <w:p>
      <w:r>
        <w:t>总页数：127</w:t>
      </w:r>
    </w:p>
    <w:p>
      <w:r>
        <w:t>更多请访问教客网: www.jiaokey.com</w:t>
      </w:r>
    </w:p>
    <w:p>
      <w:r>
        <w:t>怀孕妈妈的100个错误习惯 评论地址：https://www.jiaokey.com/book/detail/11826789.html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