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书名：损害健康的100种办公室习惯</w:t>
      </w:r>
    </w:p>
    <w:p>
      <w:r>
        <w:t>作者：麦芽主编</w:t>
      </w:r>
    </w:p>
    <w:p>
      <w:r>
        <w:t>出版社：汕头：汕头大学出版社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损害健康的100种办公室习惯 评论地址：https://www.jiaokey.com/book/detail/11826788.html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