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智慧何以被善良蒙蔽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智慧何以被善良蒙蔽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本书出售、求购地址：https://www.jiaokey.com/book/detail/11826775.html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关键词搜索：https://www.jiaokey.com/tag/智慧何以被善良蒙蔽.html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