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回归本觉  净影寺慧远的真识心缘起思想研究</w:t>
      </w:r>
    </w:p>
    <w:p>
      <w:r>
        <w:rPr>
          <w:rFonts w:ascii="宋体" w:hAnsi="宋体" w:eastAsia="宋体"/>
          <w:sz w:val="24"/>
        </w:rPr>
        <w:t>冯焕珍著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回归本觉  净影寺慧远的真识心缘起思想研究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冯焕珍著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本书出售、求购地址：https://www.jiaokey.com/book/detail/11826759.html</w:t>
      </w:r>
    </w:p>
    <w:p>
      <w:r>
        <w:t>更多相关图书推荐：https://www.jiaokey.com</w:t>
      </w:r>
    </w:p>
    <w:p>
      <w:r>
        <w:t>冯焕珍著 其他作品：https://www.jiaokey.com/tag/冯焕珍著.html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关键词搜索：https://www.jiaokey.com/tag/回归本觉  净影寺慧远的真识心缘起思想研究.html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