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鲁豫有约  伊人篇</w:t>
      </w:r>
    </w:p>
    <w:p>
      <w:r>
        <w:rPr>
          <w:rFonts w:ascii="宋体" w:hAnsi="宋体" w:eastAsia="宋体"/>
          <w:sz w:val="24"/>
        </w:rPr>
        <w:t>凤凰卫视《鲁豫有约》栏目组编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鲁豫有约  伊人篇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凤凰卫视《鲁豫有约》栏目组编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本书出售、求购地址：https://www.jiaokey.com/book/detail/11826646.html</w:t>
      </w:r>
    </w:p>
    <w:p>
      <w:r>
        <w:t>更多相关图书推荐：https://www.jiaokey.com</w:t>
      </w:r>
    </w:p>
    <w:p>
      <w:r>
        <w:t>凤凰卫视《鲁豫有约》栏目组编 其他作品：https://www.jiaokey.com/tag/凤凰卫视《鲁豫有约》栏目组编.html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关键词搜索：https://www.jiaokey.com/tag/鲁豫有约  伊人篇.html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