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在希特勒身边12年  希特勒贴身女秘书回忆录  1933-1945</w:t>
      </w:r>
    </w:p>
    <w:p>
      <w:r>
        <w:rPr>
          <w:rFonts w:ascii="宋体" w:hAnsi="宋体" w:eastAsia="宋体"/>
          <w:sz w:val="24"/>
        </w:rPr>
        <w:t>（德）克里斯塔·施罗德（Christa Schroeder）著；王南颖，金龙格译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在希特勒身边12年  希特勒贴身女秘书回忆录 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（德）克里斯塔·施罗德（Christa Schroeder）著；王南颖，金龙格译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本书出售、求购地址：https://www.jiaokey.com/book/detail/11826643.html</w:t>
      </w:r>
    </w:p>
    <w:p>
      <w:r>
        <w:t>更多相关图书推荐：https://www.jiaokey.com</w:t>
      </w:r>
    </w:p>
    <w:p>
      <w:r>
        <w:t>（德）克里斯塔·施罗德（Christa Schroeder）著；王南颖，金龙格译 其他作品：https://www.jiaokey.com/tag/（德）克里斯塔·施罗德（Christa Schroeder）著；王南颖，金龙格译.html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关键词搜索：https://www.jiaokey.com/tag/在希特勒身边12年  希特勒贴身女秘书回忆录 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