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最美丽的英文故事  青春记忆  Youth memory  英汉对照版</w:t>
      </w:r>
    </w:p>
    <w:p>
      <w:r>
        <w:rPr>
          <w:rFonts w:ascii="宋体" w:hAnsi="宋体" w:eastAsia="宋体"/>
          <w:sz w:val="24"/>
        </w:rPr>
        <w:t>青闰，廉凤仙，听泉译注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最美丽的英文故事  青春记忆  Youth memory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青闰，廉凤仙，听泉译注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本书出售、求购地址：https://www.jiaokey.com/book/detail/11826627.html</w:t>
      </w:r>
    </w:p>
    <w:p>
      <w:r>
        <w:t>更多相关图书推荐：https://www.jiaokey.com</w:t>
      </w:r>
    </w:p>
    <w:p>
      <w:r>
        <w:t>青闰，廉凤仙，听泉译注 其他作品：https://www.jiaokey.com/tag/青闰，廉凤仙，听泉译注.html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关键词搜索：https://www.jiaokey.com/tag/最美丽的英文故事  青春记忆  Youth memory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