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书名：里芬施塔尔回忆录</w:t>
      </w:r>
    </w:p>
    <w:p>
      <w:r>
        <w:t>作者：（德）莱妮·里&lt;font color=Red&gt;芬&lt;/font&gt;施塔尔（Leni Riefenstahl）著；丁伟祥等译</w:t>
      </w:r>
    </w:p>
    <w:p>
      <w:r>
        <w:t>出版社：上海:学林出版社,2007.01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里芬施塔尔回忆录 评论地址：https://www.jiaokey.com/book/detail/11826625.html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