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书名：女性心理学  第3版</w:t>
      </w:r>
    </w:p>
    <w:p>
      <w:r>
        <w:t>作者：（美）琼·C. 克莱斯勒（Joan C. Chrisler），（美）卡拉·高尔顿（Carla Golden），（美）帕特丽夏·D. 罗泽（Patricia D. Rozee）编；汤震宇，杨茜译</w:t>
      </w:r>
    </w:p>
    <w:p>
      <w:r>
        <w:t>出版社：上海：上海社会科学院出版社</w:t>
      </w:r>
    </w:p>
    <w:p>
      <w:r>
        <w:t>出版日期：2007.02</w:t>
      </w:r>
    </w:p>
    <w:p>
      <w:r>
        <w:t>总页数：334</w:t>
      </w:r>
    </w:p>
    <w:p>
      <w:r>
        <w:t>更多请访问教客网: www.jiaokey.com</w:t>
      </w:r>
    </w:p>
    <w:p>
      <w:r>
        <w:t>女性心理学  第3版 评论地址：https://www.jiaokey.com/book/detail/11826615.html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