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国家干部  下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国家干部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本书出售、求购地址：https://www.jiaokey.com/book/detail/11826597.html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关键词搜索：https://www.jiaokey.com/tag/国家干部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