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书名：职场陷阱  你应该学习的办公室潜规则</w:t>
      </w:r>
    </w:p>
    <w:p>
      <w:r>
        <w:t>作者：杨毅宏编著</w:t>
      </w:r>
    </w:p>
    <w:p>
      <w:r>
        <w:t>出版社：上海：学林出版社</w:t>
      </w:r>
    </w:p>
    <w:p>
      <w:r>
        <w:t>出版日期：2007.01</w:t>
      </w:r>
    </w:p>
    <w:p>
      <w:r>
        <w:t>总页数：197</w:t>
      </w:r>
    </w:p>
    <w:p>
      <w:r>
        <w:t>更多请访问教客网: www.jiaokey.com</w:t>
      </w:r>
    </w:p>
    <w:p>
      <w:r>
        <w:t>职场陷阱  你应该学习的办公室潜规则 评论地址：https://www.jiaokey.com/book/detail/11826575.html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