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1000例世界至酷T恤图案新设计  2</w:t>
      </w:r>
    </w:p>
    <w:p>
      <w:r>
        <w:rPr>
          <w:rFonts w:ascii="宋体" w:hAnsi="宋体" w:eastAsia="宋体"/>
          <w:sz w:val="24"/>
        </w:rPr>
        <w:t>（英）海伦·沃尔特编；韩薇译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1000例世界至酷T恤图案新设计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（英）海伦·沃尔特编；韩薇译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本书出售、求购地址：https://www.jiaokey.com/book/detail/11826568.html</w:t>
      </w:r>
    </w:p>
    <w:p>
      <w:r>
        <w:t>更多相关图书推荐：https://www.jiaokey.com</w:t>
      </w:r>
    </w:p>
    <w:p>
      <w:r>
        <w:t>（英）海伦·沃尔特编；韩薇译 其他作品：https://www.jiaokey.com/tag/（英）海伦·沃尔特编；韩薇译.html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关键词搜索：https://www.jiaokey.com/tag/1000例世界至酷T恤图案新设计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