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书名：母亲，我的千思百虑 16位大诗人和他们的母亲 seize poètes et leurs mères</w:t>
      </w:r>
    </w:p>
    <w:p>
      <w:r>
        <w:t>作者：（法）娜塔莉·考夫曼（Nathalie Kaufmann）著；郑克鲁译</w:t>
      </w:r>
    </w:p>
    <w:p>
      <w:r>
        <w:t>出版社：上海:上海人民出版社,2007.03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母亲，我的千思百虑 16位大诗人和他们的母亲 seize poètes et leurs mères 评论地址：https://www.jiaokey.com/book/detail/11826547.html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