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书名：民主反对资本主义  重建历史唯物主义</w:t>
      </w:r>
    </w:p>
    <w:p>
      <w:r>
        <w:t>作者：（加）艾伦·梅克森斯·伍德（Ellen Meiksins Wood）主编；吕薇洲，刘海霞，邢文增译</w:t>
      </w:r>
    </w:p>
    <w:p>
      <w:r>
        <w:t>出版社：重庆：重庆出版社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民主反对资本主义  重建历史唯物主义 评论地址：https://www.jiaokey.com/book/detail/11826545.html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