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生活在极限之内  生态学、经济学和人口禁忌</w:t>
      </w:r>
    </w:p>
    <w:p>
      <w:r>
        <w:rPr>
          <w:rFonts w:ascii="宋体" w:hAnsi="宋体" w:eastAsia="宋体"/>
          <w:sz w:val="24"/>
        </w:rPr>
        <w:t>（美）加勒特·哈丁（Garrett Hardin）著；戴星翼，张真译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生活在极限之内  生态学、经济学和人口禁忌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（美）加勒特·哈丁（Garrett Hardin）著；戴星翼，张真译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本书出售、求购地址：https://www.jiaokey.com/book/detail/11826532.html</w:t>
      </w:r>
    </w:p>
    <w:p>
      <w:r>
        <w:t>更多相关图书推荐：https://www.jiaokey.com</w:t>
      </w:r>
    </w:p>
    <w:p>
      <w:r>
        <w:t>（美）加勒特·哈丁（Garrett Hardin）著；戴星翼，张真译 其他作品：https://www.jiaokey.com/tag/（美）加勒特·哈丁（Garrett Hardin）著；戴星翼，张真译.html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关键词搜索：https://www.jiaokey.com/tag/生活在极限之内  生态学、经济学和人口禁忌.html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