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大国的崛起  从成功走向辉煌的世界强国启示录</w:t>
      </w:r>
    </w:p>
    <w:p>
      <w:r>
        <w:rPr>
          <w:rFonts w:ascii="宋体" w:hAnsi="宋体" w:eastAsia="宋体"/>
          <w:sz w:val="24"/>
        </w:rPr>
        <w:t>（英）威尔士著；徐建萍译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大国的崛起  从成功走向辉煌的世界强国启示录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（英）威尔士著；徐建萍译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本书出售、求购地址：https://www.jiaokey.com/book/detail/11826489.html</w:t>
      </w:r>
    </w:p>
    <w:p>
      <w:r>
        <w:t>更多相关图书推荐：https://www.jiaokey.com</w:t>
      </w:r>
    </w:p>
    <w:p>
      <w:r>
        <w:t>（英）威尔士著；徐建萍译 其他作品：https://www.jiaokey.com/tag/（英）威尔士著；徐建萍译.html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关键词搜索：https://www.jiaokey.com/tag/大国的崛起  从成功走向辉煌的世界强国启示录.html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