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法国与英国欧洲一体化政策比较研究  欧洲一体化成因与动力的历史考察  1944-1973</w:t>
      </w:r>
    </w:p>
    <w:p>
      <w:r>
        <w:rPr>
          <w:rFonts w:ascii="宋体" w:hAnsi="宋体" w:eastAsia="宋体"/>
          <w:sz w:val="24"/>
        </w:rPr>
        <w:t>贾文华著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法国与英国欧洲一体化政策比较研究  欧洲一体化成因与动力的历史考察  1944-1973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本书出售、求购地址：https://www.jiaokey.com/book/detail/11826481.html</w:t>
      </w:r>
    </w:p>
    <w:p>
      <w:r>
        <w:t>更多相关图书推荐：https://www.jiaokey.com</w:t>
      </w:r>
    </w:p>
    <w:p>
      <w:r>
        <w:t>贾文华著 其他作品：https://www.jiaokey.com/tag/贾文华著.html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关键词搜索：https://www.jiaokey.com/tag/法国与英国欧洲一体化政策比较研究  欧洲一体化成因与动力的历史考察  1944-1973.html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