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野食  中国人的绿色饮食宝典</w:t>
      </w:r>
    </w:p>
    <w:p>
      <w:r>
        <w:rPr>
          <w:rFonts w:ascii="宋体" w:hAnsi="宋体" w:eastAsia="宋体"/>
          <w:sz w:val="24"/>
        </w:rPr>
        <w:t>（明）朱橚撰；程工校注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野食  中国人的绿色饮食宝典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（明）朱橚撰；程工校注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本书出售、求购地址：https://www.jiaokey.com/book/detail/11826479.html</w:t>
      </w:r>
    </w:p>
    <w:p>
      <w:r>
        <w:t>更多相关图书推荐：https://www.jiaokey.com</w:t>
      </w:r>
    </w:p>
    <w:p>
      <w:r>
        <w:t>（明）朱橚撰；程工校注 其他作品：https://www.jiaokey.com/tag/（明）朱橚撰；程工校注.html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关键词搜索：https://www.jiaokey.com/tag/野食  中国人的绿色饮食宝典.html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