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书名：特别辩护  为林彪、江青反革命集团案主犯辩护纪实</w:t>
      </w:r>
    </w:p>
    <w:p>
      <w:r>
        <w:t>作者：马克昌主编</w:t>
      </w:r>
    </w:p>
    <w:p>
      <w:r>
        <w:t>出版社：北京：中国长安出版社</w:t>
      </w:r>
    </w:p>
    <w:p>
      <w:r>
        <w:t>出版日期：2007.04</w:t>
      </w:r>
    </w:p>
    <w:p>
      <w:r>
        <w:t>总页数：309</w:t>
      </w:r>
    </w:p>
    <w:p>
      <w:r>
        <w:t>更多请访问教客网: www.jiaokey.com</w:t>
      </w:r>
    </w:p>
    <w:p>
      <w:r>
        <w:t>特别辩护  为林彪、江青反革命集团案主犯辩护纪实 评论地址：https://www.jiaokey.com/book/detail/11826462.html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