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书名：中国共产党革命精神研究</w:t>
      </w:r>
    </w:p>
    <w:p>
      <w:r>
        <w:t>作者：马新发，雷莹主编</w:t>
      </w:r>
    </w:p>
    <w:p>
      <w:r>
        <w:t>出版社：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中国共产党革命精神研究 评论地址：https://www.jiaokey.com/book/detail/11826457.html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