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易经新解-天行健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易经新解-天行健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关键词搜索：https://www.jiaokey.com/tag/易经新解-天行健.html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