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老子新解-宇宙之道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老子新解-宇宙之道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本书出售、求购地址：https://www.jiaokey.com/book/detail/11826416.html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关键词搜索：https://www.jiaokey.com/tag/老子新解-宇宙之道.html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