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尚书新解-大政宪典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尚书新解-大政宪典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本书出售、求购地址：https://www.jiaokey.com/book/detail/11826415.html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关键词搜索：https://www.jiaokey.com/tag/尚书新解-大政宪典.html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