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楚帛书与夏小正新解-宇宙起源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楚帛书与夏小正新解-宇宙起源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本书出售、求购地址：https://www.jiaokey.com/book/detail/11826412.html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关键词搜索：https://www.jiaokey.com/tag/楚帛书与夏小正新解-宇宙起源.html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