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楚辞新解-圣灵之歌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楚辞新解-圣灵之歌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本书出售、求购地址：https://www.jiaokey.com/book/detail/11826411.html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关键词搜索：https://www.jiaokey.com/tag/楚辞新解-圣灵之歌.html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