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最后期限  时间有限，潜力无限  顶级企业如何完成不可能的任务</w:t>
      </w:r>
    </w:p>
    <w:p>
      <w:r>
        <w:rPr>
          <w:rFonts w:ascii="宋体" w:hAnsi="宋体" w:eastAsia="宋体"/>
          <w:sz w:val="24"/>
        </w:rPr>
        <w:t>（美）丹·卡里森（Dan Carrison）著；王倩译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最后期限  时间有限，潜力无限  顶级企业如何完成不可能的任务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（美）丹·卡里森（Dan Carrison）著；王倩译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本书出售、求购地址：https://www.jiaokey.com/book/detail/11826385.html</w:t>
      </w:r>
    </w:p>
    <w:p>
      <w:r>
        <w:t>更多相关图书推荐：https://www.jiaokey.com</w:t>
      </w:r>
    </w:p>
    <w:p>
      <w:r>
        <w:t>（美）丹·卡里森（Dan Carrison）著；王倩译 其他作品：https://www.jiaokey.com/tag/（美）丹·卡里森（Dan Carrison）著；王倩译.html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关键词搜索：https://www.jiaokey.com/tag/最后期限  时间有限，潜力无限  顶级企业如何完成不可能的任务.html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