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现代动物农业  可持续农业谋略与模式</w:t>
      </w:r>
    </w:p>
    <w:p>
      <w:r>
        <w:rPr>
          <w:rFonts w:ascii="宋体" w:hAnsi="宋体" w:eastAsia="宋体"/>
          <w:sz w:val="24"/>
        </w:rPr>
        <w:t>陈幼春著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现代动物农业  可持续农业谋略与模式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本书出售、求购地址：https://www.jiaokey.com/book/detail/11826334.html</w:t>
      </w:r>
    </w:p>
    <w:p>
      <w:r>
        <w:t>更多相关图书推荐：https://www.jiaokey.com</w:t>
      </w:r>
    </w:p>
    <w:p>
      <w:r>
        <w:t>陈幼春著 其他作品：https://www.jiaokey.com/tag/陈幼春著.html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关键词搜索：https://www.jiaokey.com/tag/现代动物农业  可持续农业谋略与模式.html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