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制造忠诚与执行  用蝴蝶效应煽动你的员工</w:t>
      </w:r>
    </w:p>
    <w:p>
      <w:r>
        <w:rPr>
          <w:rFonts w:ascii="宋体" w:hAnsi="宋体" w:eastAsia="宋体"/>
          <w:sz w:val="24"/>
        </w:rPr>
        <w:t>（美）加罗·金赛·高曼（Carol Kinsey Goman）著；李颖译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制造忠诚与执行  用蝴蝶效应煽动你的员工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（美）加罗·金赛·高曼（Carol Kinsey Goman）著；李颖译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本书出售、求购地址：https://www.jiaokey.com/book/detail/11826276.html</w:t>
      </w:r>
    </w:p>
    <w:p>
      <w:r>
        <w:t>更多相关图书推荐：https://www.jiaokey.com</w:t>
      </w:r>
    </w:p>
    <w:p>
      <w:r>
        <w:t>（美）加罗·金赛·高曼（Carol Kinsey Goman）著；李颖译 其他作品：https://www.jiaokey.com/tag/（美）加罗·金赛·高曼（Carol Kinsey Goman）著；李颖译.html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关键词搜索：https://www.jiaokey.com/tag/制造忠诚与执行  用蝴蝶效应煽动你的员工.html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