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中国畜牧业科技成果转化活动的经济学分析</w:t>
      </w:r>
    </w:p>
    <w:p>
      <w:r>
        <w:rPr>
          <w:rFonts w:ascii="宋体" w:hAnsi="宋体" w:eastAsia="宋体"/>
          <w:sz w:val="24"/>
        </w:rPr>
        <w:t>冯中朝，李强，郑炎成著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中国畜牧业科技成果转化活动的经济学分析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冯中朝，李强，郑炎成著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本书出售、求购地址：https://www.jiaokey.com/book/detail/11826273.html</w:t>
      </w:r>
    </w:p>
    <w:p>
      <w:r>
        <w:t>更多相关图书推荐：https://www.jiaokey.com</w:t>
      </w:r>
    </w:p>
    <w:p>
      <w:r>
        <w:t>冯中朝，李强，郑炎成著 其他作品：https://www.jiaokey.com/tag/冯中朝，李强，郑炎成著.html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关键词搜索：https://www.jiaokey.com/tag/中国畜牧业科技成果转化活动的经济学分析.html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