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全国硕士研究生入学考试用书  数学基础过关660题  数学二</w:t>
      </w:r>
    </w:p>
    <w:p>
      <w:r>
        <w:rPr>
          <w:rFonts w:ascii="宋体" w:hAnsi="宋体" w:eastAsia="宋体"/>
          <w:sz w:val="24"/>
        </w:rPr>
        <w:t>李永乐主编；刘庆华，赵达夫，龚兆仁编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全国硕士研究生入学考试用书  数学基础过关660题  数学二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李永乐主编；刘庆华，赵达夫，龚兆仁编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本书出售、求购地址：https://www.jiaokey.com/book/detail/11826246.html</w:t>
      </w:r>
    </w:p>
    <w:p>
      <w:r>
        <w:t>更多相关图书推荐：https://www.jiaokey.com</w:t>
      </w:r>
    </w:p>
    <w:p>
      <w:r>
        <w:t>李永乐主编；刘庆华，赵达夫，龚兆仁编 其他作品：https://www.jiaokey.com/tag/李永乐主编；刘庆华，赵达夫，龚兆仁编.html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关键词搜索：https://www.jiaokey.com/tag/全国硕士研究生入学考试用书  数学基础过关660题  数学二.html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