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二氧化钛半导体光催化材料离子掺杂</w:t>
      </w:r>
    </w:p>
    <w:p>
      <w:r>
        <w:rPr>
          <w:rFonts w:ascii="宋体" w:hAnsi="宋体" w:eastAsia="宋体"/>
          <w:sz w:val="24"/>
        </w:rPr>
        <w:t>陈建华，龚竹青著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二氧化钛半导体光催化材料离子掺杂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陈建华，龚竹青著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本书出售、求购地址：https://www.jiaokey.com/book/detail/11826214.html</w:t>
      </w:r>
    </w:p>
    <w:p>
      <w:r>
        <w:t>更多相关图书推荐：https://www.jiaokey.com</w:t>
      </w:r>
    </w:p>
    <w:p>
      <w:r>
        <w:t>陈建华，龚竹青著 其他作品：https://www.jiaokey.com/tag/陈建华，龚竹青著.html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关键词搜索：https://www.jiaokey.com/tag/二氧化钛半导体光催化材料离子掺杂.html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