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书名：菩提树下  中国外交官驻印度写真</w:t>
      </w:r>
    </w:p>
    <w:p>
      <w:r>
        <w:t>作者：孙玉玺主编</w:t>
      </w:r>
    </w:p>
    <w:p>
      <w:r>
        <w:t>出版社：南京：南京师范大学出版社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菩提树下  中国外交官驻印度写真 评论地址：https://www.jiaokey.com/book/detail/11826197.html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