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书名：墨有绿色  中国历代书法精品解读</w:t>
      </w:r>
    </w:p>
    <w:p>
      <w:r>
        <w:t>作者：张仁地编著</w:t>
      </w:r>
    </w:p>
    <w:p>
      <w:r>
        <w:t>出版社：沈阳：春风文艺出版社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墨有绿色  中国历代书法精品解读 评论地址：https://www.jiaokey.com/book/detail/11826181.html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