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企业竞争优势论</w:t>
      </w:r>
    </w:p>
    <w:p>
      <w:r>
        <w:rPr>
          <w:rFonts w:ascii="宋体" w:hAnsi="宋体" w:eastAsia="宋体"/>
          <w:sz w:val="24"/>
        </w:rPr>
        <w:t>杨国亮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企业竞争优势论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9787501775664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企业-市场竞争-研究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企业体制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本书以马克思的竞争理论为指导，批判地吸收西方竞争理论的最新成果，创造性地提出了一个关于企业竞争优势的马克思主义分析框架。</w:t>
      </w:r>
    </w:p>
    <w:p/>
    <w:p>
      <w:r>
        <w:t>本书出售、求购地址：https://www.jiaokey.com/book/detail/11826167.html</w:t>
      </w:r>
    </w:p>
    <w:p>
      <w:r>
        <w:t>更多企业体制图书推荐：https://www.jiaokey.com</w:t>
      </w:r>
    </w:p>
    <w:p>
      <w:r>
        <w:t>杨国亮 其他作品：https://www.jiaokey.com/tag/杨国亮.html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关键词搜索：https://www.jiaokey.com/tag/企业-市场竞争-研究.html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