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书名：城市中心规划设计</w:t>
      </w:r>
    </w:p>
    <w:p>
      <w:r>
        <w:t>作者：（美）西里尔·&lt;font color=Red&gt;鲍&lt;/font&gt;米尔著；冯洋译</w:t>
      </w:r>
    </w:p>
    <w:p>
      <w:r>
        <w:t>出版社：沈阳:辽宁科学技术出版社,2007.01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城市中心规划设计 评论地址：https://www.jiaokey.com/book/detail/11826143.html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