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阴谋  一个触目惊心的股市圈钱骗局</w:t>
      </w:r>
    </w:p>
    <w:p>
      <w:r>
        <w:rPr>
          <w:rFonts w:ascii="宋体" w:hAnsi="宋体" w:eastAsia="宋体"/>
          <w:sz w:val="24"/>
        </w:rPr>
        <w:t>李德林著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阴谋  一个触目惊心的股市圈钱骗局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本书出售、求购地址：https://www.jiaokey.com/book/detail/11826109.html</w:t>
      </w:r>
    </w:p>
    <w:p>
      <w:r>
        <w:t>更多相关图书推荐：https://www.jiaokey.com</w:t>
      </w:r>
    </w:p>
    <w:p>
      <w:r>
        <w:t>李德林著 其他作品：https://www.jiaokey.com/tag/李德林著.html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关键词搜索：https://www.jiaokey.com/tag/阴谋  一个触目惊心的股市圈钱骗局.html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