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亲历可可西里10年  志愿者讲述</w:t>
      </w:r>
    </w:p>
    <w:p>
      <w:r>
        <w:rPr>
          <w:rFonts w:ascii="宋体" w:hAnsi="宋体" w:eastAsia="宋体"/>
          <w:sz w:val="24"/>
        </w:rPr>
        <w:t>杨欣摄影；邓康延，杨礁文字整理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亲历可可西里10年  志愿者讲述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杨欣摄影；邓康延，杨礁文字整理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本书出售、求购地址：https://www.jiaokey.com/book/detail/11826093.html</w:t>
      </w:r>
    </w:p>
    <w:p>
      <w:r>
        <w:t>更多相关图书推荐：https://www.jiaokey.com</w:t>
      </w:r>
    </w:p>
    <w:p>
      <w:r>
        <w:t>杨欣摄影；邓康延，杨礁文字整理 其他作品：https://www.jiaokey.com/tag/杨欣摄影；邓康延，杨礁文字整理.html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关键词搜索：https://www.jiaokey.com/tag/亲历可可西里10年  志愿者讲述.html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