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书名：如何成为产品设计大师</w:t>
      </w:r>
    </w:p>
    <w:p>
      <w:r>
        <w:t>作者：（美）布鲁斯·汉纳（Bruce Hannah）著；孟悦，张妍译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如何成为产品设计大师 评论地址：https://www.jiaokey.com/book/detail/11826091.html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