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书名：视读宇宙学</w:t>
      </w:r>
    </w:p>
    <w:p>
      <w:r>
        <w:t>作者：（英）菲力克斯·毕拉尼，克里斯汀·洛希著；齐军译</w:t>
      </w:r>
    </w:p>
    <w:p>
      <w:r>
        <w:t>出版社：合肥：安徽文艺出版社</w:t>
      </w:r>
    </w:p>
    <w:p>
      <w:r>
        <w:t>出版日期：2007.01</w:t>
      </w:r>
    </w:p>
    <w:p>
      <w:r>
        <w:t>总页数：180</w:t>
      </w:r>
    </w:p>
    <w:p>
      <w:r>
        <w:t>更多请访问教客网: www.jiaokey.com</w:t>
      </w:r>
    </w:p>
    <w:p>
      <w:r>
        <w:t>视读宇宙学 评论地址：https://www.jiaokey.com/book/detail/11826074.html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