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书名：名师讲义合编本  政治理论  2006版  第5版</w:t>
      </w:r>
    </w:p>
    <w:p>
      <w:r>
        <w:t>作者：包仁，徐之明，杨凤城，齐鹏飞，李海洋，辛逸，汪云生编</w:t>
      </w:r>
    </w:p>
    <w:p>
      <w:r>
        <w:t>出版社：北京/西安：世界图书出版公司</w:t>
      </w:r>
    </w:p>
    <w:p>
      <w:r>
        <w:t>出版日期：2005.06</w:t>
      </w:r>
    </w:p>
    <w:p>
      <w:r>
        <w:t>总页数：571</w:t>
      </w:r>
    </w:p>
    <w:p>
      <w:r>
        <w:t>更多请访问教客网: www.jiaokey.com</w:t>
      </w:r>
    </w:p>
    <w:p>
      <w:r>
        <w:t>名师讲义合编本  政治理论  2006版  第5版 评论地址：https://www.jiaokey.com/book/detail/11826062.html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