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2006.10  第17辑  城市道路交通规划</w:t>
      </w:r>
    </w:p>
    <w:p>
      <w:r>
        <w:rPr>
          <w:rFonts w:ascii="宋体" w:hAnsi="宋体" w:eastAsia="宋体"/>
          <w:sz w:val="24"/>
        </w:rPr>
        <w:t>汤宇卿，许抒晔主编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2006.10  第17辑  城市道路交通规划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汤宇卿，许抒晔主编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本书出售、求购地址：https://www.jiaokey.com/book/detail/11826048.html</w:t>
      </w:r>
    </w:p>
    <w:p>
      <w:r>
        <w:t>更多相关图书推荐：https://www.jiaokey.com</w:t>
      </w:r>
    </w:p>
    <w:p>
      <w:r>
        <w:t>汤宇卿，许抒晔主编 其他作品：https://www.jiaokey.com/tag/汤宇卿，许抒晔主编.html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2006.10  第17辑  城市道路交通规划.html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