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书名：1959年全国群英大会交通系统先进经验选集  民航部份</w:t>
      </w:r>
    </w:p>
    <w:p>
      <w:r>
        <w:t>作者：全国群英大会交通产业小组编</w:t>
      </w:r>
    </w:p>
    <w:p>
      <w:r>
        <w:t>出版社：北京:人民交通出版社,1959.10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1959年全国群英大会交通系统先进经验选集  民航部份 评论地址：https://www.jiaokey.com/book/detail/11825771.html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