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书名：五千年帝王历史演义  春秋战国  手绘版</w:t>
      </w:r>
    </w:p>
    <w:p>
      <w:r>
        <w:t>作者：卢定兴，王良绘制</w:t>
      </w:r>
    </w:p>
    <w:p>
      <w:r>
        <w:t>出版社：北京:京华出版社,2007.01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五千年帝王历史演义  春秋战国  手绘版 评论地址：https://www.jiaokey.com/book/detail/11825481.html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