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赤彤丹朱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赤彤丹朱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本书出售、求购地址：https://www.jiaokey.com/book/detail/11825463.html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关键词搜索：https://www.jiaokey.com/tag/赤彤丹朱.html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